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3D5E" w14:textId="77777777" w:rsidR="00C02436" w:rsidRPr="00EF1061" w:rsidRDefault="00000000" w:rsidP="008F6E94">
      <w:pPr>
        <w:pStyle w:val="Heading1"/>
        <w:spacing w:before="0" w:line="240" w:lineRule="auto"/>
        <w:jc w:val="center"/>
        <w:rPr>
          <w:rFonts w:ascii="Times New Roman" w:hAnsi="Times New Roman" w:cs="Times New Roman"/>
          <w:color w:val="auto"/>
          <w:sz w:val="24"/>
          <w:szCs w:val="24"/>
        </w:rPr>
      </w:pPr>
      <w:r w:rsidRPr="00EF1061">
        <w:rPr>
          <w:rFonts w:ascii="Times New Roman" w:hAnsi="Times New Roman" w:cs="Times New Roman"/>
          <w:color w:val="auto"/>
          <w:sz w:val="24"/>
          <w:szCs w:val="24"/>
        </w:rPr>
        <w:t>INTERNATIONAL JOURNAL OF APPLIED AND EXPERIMENTAL BOTANY (IJAaEB)</w:t>
      </w:r>
    </w:p>
    <w:p w14:paraId="57BE609D" w14:textId="5602726D" w:rsidR="00C02436" w:rsidRDefault="00000000" w:rsidP="008F6E94">
      <w:pPr>
        <w:pStyle w:val="Heading2"/>
        <w:spacing w:before="0" w:line="240" w:lineRule="auto"/>
        <w:jc w:val="center"/>
        <w:rPr>
          <w:rFonts w:ascii="Times New Roman" w:hAnsi="Times New Roman" w:cs="Times New Roman"/>
          <w:color w:val="auto"/>
        </w:rPr>
      </w:pPr>
      <w:r w:rsidRPr="008F6E94">
        <w:rPr>
          <w:rFonts w:ascii="Times New Roman" w:hAnsi="Times New Roman" w:cs="Times New Roman"/>
          <w:color w:val="auto"/>
        </w:rPr>
        <w:t>AUTHORSHIP CHANGE FORM</w:t>
      </w:r>
    </w:p>
    <w:p w14:paraId="66A16888" w14:textId="77777777" w:rsidR="00EF1061" w:rsidRPr="00EF1061" w:rsidRDefault="00EF1061" w:rsidP="00EF1061">
      <w:pPr>
        <w:spacing w:after="0"/>
      </w:pPr>
    </w:p>
    <w:p w14:paraId="3D8D58DA" w14:textId="77777777" w:rsidR="00C02436" w:rsidRPr="00716BA4" w:rsidRDefault="00000000" w:rsidP="00EF1061">
      <w:pPr>
        <w:spacing w:after="0" w:line="240" w:lineRule="auto"/>
        <w:rPr>
          <w:rFonts w:ascii="Times New Roman" w:hAnsi="Times New Roman" w:cs="Times New Roman"/>
        </w:rPr>
      </w:pPr>
      <w:r w:rsidRPr="00716BA4">
        <w:rPr>
          <w:rFonts w:ascii="Times New Roman" w:hAnsi="Times New Roman" w:cs="Times New Roman"/>
        </w:rPr>
        <w:t>This form must be completed and signed by all authors of the manuscript to request any change in authorship (addition, removal, or change in author order). The request will be evaluated according to IJAaEB’s ethical guidelines consistent with COPE (Committee on Publication Ethics) policies.</w:t>
      </w:r>
    </w:p>
    <w:p w14:paraId="2698F28D" w14:textId="77777777" w:rsidR="008F6E94" w:rsidRDefault="008F6E94" w:rsidP="00716BA4">
      <w:pPr>
        <w:pStyle w:val="Heading3"/>
        <w:spacing w:before="0" w:line="240" w:lineRule="auto"/>
        <w:rPr>
          <w:rFonts w:ascii="Times New Roman" w:hAnsi="Times New Roman" w:cs="Times New Roman"/>
        </w:rPr>
      </w:pPr>
    </w:p>
    <w:p w14:paraId="729679A9" w14:textId="223A032F"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t>1. Manuscript Information</w:t>
      </w:r>
    </w:p>
    <w:p w14:paraId="11C639C4" w14:textId="29D92195" w:rsidR="00C02436" w:rsidRPr="00716BA4" w:rsidRDefault="00000000" w:rsidP="00FC1C10">
      <w:pPr>
        <w:spacing w:after="0" w:line="360" w:lineRule="auto"/>
        <w:rPr>
          <w:rFonts w:ascii="Times New Roman" w:hAnsi="Times New Roman" w:cs="Times New Roman"/>
        </w:rPr>
      </w:pPr>
      <w:r w:rsidRPr="00716BA4">
        <w:rPr>
          <w:rFonts w:ascii="Times New Roman" w:hAnsi="Times New Roman" w:cs="Times New Roman"/>
        </w:rPr>
        <w:t xml:space="preserve">Manuscript </w:t>
      </w:r>
      <w:proofErr w:type="gramStart"/>
      <w:r w:rsidRPr="00716BA4">
        <w:rPr>
          <w:rFonts w:ascii="Times New Roman" w:hAnsi="Times New Roman" w:cs="Times New Roman"/>
        </w:rPr>
        <w:t>Title: ___________________________</w:t>
      </w:r>
      <w:proofErr w:type="gramEnd"/>
      <w:r w:rsidRPr="00716BA4">
        <w:rPr>
          <w:rFonts w:ascii="Times New Roman" w:hAnsi="Times New Roman" w:cs="Times New Roman"/>
        </w:rPr>
        <w:t>_________________</w:t>
      </w:r>
      <w:r w:rsidR="00CB7B51">
        <w:rPr>
          <w:rFonts w:ascii="Times New Roman" w:hAnsi="Times New Roman" w:cs="Times New Roman"/>
        </w:rPr>
        <w:t>____________________ ______________________________________________________________________________</w:t>
      </w:r>
      <w:r w:rsidR="00CB7B51">
        <w:rPr>
          <w:rFonts w:ascii="Times New Roman" w:hAnsi="Times New Roman" w:cs="Times New Roman"/>
        </w:rPr>
        <w:br/>
        <w:t>______________________________________________________________________________</w:t>
      </w:r>
    </w:p>
    <w:p w14:paraId="7CA2C0EF" w14:textId="77777777" w:rsidR="00C02436" w:rsidRPr="00716BA4" w:rsidRDefault="00000000" w:rsidP="00FC1C10">
      <w:pPr>
        <w:spacing w:after="0" w:line="360" w:lineRule="auto"/>
        <w:rPr>
          <w:rFonts w:ascii="Times New Roman" w:hAnsi="Times New Roman" w:cs="Times New Roman"/>
        </w:rPr>
      </w:pPr>
      <w:r w:rsidRPr="00716BA4">
        <w:rPr>
          <w:rFonts w:ascii="Times New Roman" w:hAnsi="Times New Roman" w:cs="Times New Roman"/>
        </w:rPr>
        <w:t>Manuscript / Article Number: _________________________________</w:t>
      </w:r>
    </w:p>
    <w:p w14:paraId="0AD07B87" w14:textId="77777777" w:rsidR="00C02436" w:rsidRPr="00716BA4" w:rsidRDefault="00000000" w:rsidP="00FC1C10">
      <w:pPr>
        <w:spacing w:after="0" w:line="360" w:lineRule="auto"/>
        <w:rPr>
          <w:rFonts w:ascii="Times New Roman" w:hAnsi="Times New Roman" w:cs="Times New Roman"/>
        </w:rPr>
      </w:pPr>
      <w:r w:rsidRPr="00716BA4">
        <w:rPr>
          <w:rFonts w:ascii="Times New Roman" w:hAnsi="Times New Roman" w:cs="Times New Roman"/>
        </w:rPr>
        <w:t>Date of Submission: _________________________________________</w:t>
      </w:r>
    </w:p>
    <w:p w14:paraId="7B1F9054" w14:textId="4223BB7C"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t>2. Current List of Authors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600"/>
        <w:gridCol w:w="2172"/>
        <w:gridCol w:w="2151"/>
      </w:tblGrid>
      <w:tr w:rsidR="007D1698" w:rsidRPr="00716BA4" w14:paraId="22FC0DCA" w14:textId="77777777" w:rsidTr="007D1698">
        <w:trPr>
          <w:trHeight w:val="261"/>
        </w:trPr>
        <w:tc>
          <w:tcPr>
            <w:tcW w:w="714" w:type="dxa"/>
          </w:tcPr>
          <w:p w14:paraId="04F0DFC1"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No.</w:t>
            </w:r>
          </w:p>
        </w:tc>
        <w:tc>
          <w:tcPr>
            <w:tcW w:w="3711" w:type="dxa"/>
          </w:tcPr>
          <w:p w14:paraId="27C49EB2"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Author Name</w:t>
            </w:r>
          </w:p>
        </w:tc>
        <w:tc>
          <w:tcPr>
            <w:tcW w:w="2213" w:type="dxa"/>
          </w:tcPr>
          <w:p w14:paraId="3D08D341"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Affiliation</w:t>
            </w:r>
          </w:p>
        </w:tc>
        <w:tc>
          <w:tcPr>
            <w:tcW w:w="2213" w:type="dxa"/>
          </w:tcPr>
          <w:p w14:paraId="169D2E1F"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E-mail</w:t>
            </w:r>
          </w:p>
        </w:tc>
      </w:tr>
      <w:tr w:rsidR="007D1698" w:rsidRPr="00716BA4" w14:paraId="56D93B73" w14:textId="77777777" w:rsidTr="007D1698">
        <w:trPr>
          <w:trHeight w:val="271"/>
        </w:trPr>
        <w:tc>
          <w:tcPr>
            <w:tcW w:w="714" w:type="dxa"/>
          </w:tcPr>
          <w:p w14:paraId="3AA9C7AA"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1</w:t>
            </w:r>
          </w:p>
        </w:tc>
        <w:tc>
          <w:tcPr>
            <w:tcW w:w="3711" w:type="dxa"/>
          </w:tcPr>
          <w:p w14:paraId="1E5D90F6" w14:textId="77777777" w:rsidR="007D1698" w:rsidRPr="00716BA4" w:rsidRDefault="007D1698" w:rsidP="00716BA4">
            <w:pPr>
              <w:spacing w:after="0" w:line="240" w:lineRule="auto"/>
              <w:rPr>
                <w:rFonts w:ascii="Times New Roman" w:hAnsi="Times New Roman" w:cs="Times New Roman"/>
              </w:rPr>
            </w:pPr>
          </w:p>
        </w:tc>
        <w:tc>
          <w:tcPr>
            <w:tcW w:w="2213" w:type="dxa"/>
          </w:tcPr>
          <w:p w14:paraId="068EFCCC" w14:textId="77777777" w:rsidR="007D1698" w:rsidRPr="00716BA4" w:rsidRDefault="007D1698" w:rsidP="00716BA4">
            <w:pPr>
              <w:spacing w:after="0" w:line="240" w:lineRule="auto"/>
              <w:rPr>
                <w:rFonts w:ascii="Times New Roman" w:hAnsi="Times New Roman" w:cs="Times New Roman"/>
              </w:rPr>
            </w:pPr>
          </w:p>
        </w:tc>
        <w:tc>
          <w:tcPr>
            <w:tcW w:w="2213" w:type="dxa"/>
          </w:tcPr>
          <w:p w14:paraId="3684BFE7" w14:textId="77777777" w:rsidR="007D1698" w:rsidRPr="00716BA4" w:rsidRDefault="007D1698" w:rsidP="00716BA4">
            <w:pPr>
              <w:spacing w:after="0" w:line="240" w:lineRule="auto"/>
              <w:rPr>
                <w:rFonts w:ascii="Times New Roman" w:hAnsi="Times New Roman" w:cs="Times New Roman"/>
              </w:rPr>
            </w:pPr>
          </w:p>
        </w:tc>
      </w:tr>
      <w:tr w:rsidR="007D1698" w:rsidRPr="00716BA4" w14:paraId="59EB4B79" w14:textId="77777777" w:rsidTr="007D1698">
        <w:trPr>
          <w:trHeight w:val="261"/>
        </w:trPr>
        <w:tc>
          <w:tcPr>
            <w:tcW w:w="714" w:type="dxa"/>
          </w:tcPr>
          <w:p w14:paraId="66CA93AD"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2</w:t>
            </w:r>
          </w:p>
        </w:tc>
        <w:tc>
          <w:tcPr>
            <w:tcW w:w="3711" w:type="dxa"/>
          </w:tcPr>
          <w:p w14:paraId="04903914" w14:textId="77777777" w:rsidR="007D1698" w:rsidRPr="00716BA4" w:rsidRDefault="007D1698" w:rsidP="00716BA4">
            <w:pPr>
              <w:spacing w:after="0" w:line="240" w:lineRule="auto"/>
              <w:rPr>
                <w:rFonts w:ascii="Times New Roman" w:hAnsi="Times New Roman" w:cs="Times New Roman"/>
              </w:rPr>
            </w:pPr>
          </w:p>
        </w:tc>
        <w:tc>
          <w:tcPr>
            <w:tcW w:w="2213" w:type="dxa"/>
          </w:tcPr>
          <w:p w14:paraId="2BEA76F4" w14:textId="77777777" w:rsidR="007D1698" w:rsidRPr="00716BA4" w:rsidRDefault="007D1698" w:rsidP="00716BA4">
            <w:pPr>
              <w:spacing w:after="0" w:line="240" w:lineRule="auto"/>
              <w:rPr>
                <w:rFonts w:ascii="Times New Roman" w:hAnsi="Times New Roman" w:cs="Times New Roman"/>
              </w:rPr>
            </w:pPr>
          </w:p>
        </w:tc>
        <w:tc>
          <w:tcPr>
            <w:tcW w:w="2213" w:type="dxa"/>
          </w:tcPr>
          <w:p w14:paraId="5CE23B71" w14:textId="77777777" w:rsidR="007D1698" w:rsidRPr="00716BA4" w:rsidRDefault="007D1698" w:rsidP="00716BA4">
            <w:pPr>
              <w:spacing w:after="0" w:line="240" w:lineRule="auto"/>
              <w:rPr>
                <w:rFonts w:ascii="Times New Roman" w:hAnsi="Times New Roman" w:cs="Times New Roman"/>
              </w:rPr>
            </w:pPr>
          </w:p>
        </w:tc>
      </w:tr>
      <w:tr w:rsidR="007D1698" w:rsidRPr="00716BA4" w14:paraId="168733DE" w14:textId="77777777" w:rsidTr="007D1698">
        <w:trPr>
          <w:trHeight w:val="261"/>
        </w:trPr>
        <w:tc>
          <w:tcPr>
            <w:tcW w:w="714" w:type="dxa"/>
          </w:tcPr>
          <w:p w14:paraId="32BB3ACC"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3</w:t>
            </w:r>
          </w:p>
        </w:tc>
        <w:tc>
          <w:tcPr>
            <w:tcW w:w="3711" w:type="dxa"/>
          </w:tcPr>
          <w:p w14:paraId="53CB75C8" w14:textId="77777777" w:rsidR="007D1698" w:rsidRPr="00716BA4" w:rsidRDefault="007D1698" w:rsidP="00716BA4">
            <w:pPr>
              <w:spacing w:after="0" w:line="240" w:lineRule="auto"/>
              <w:rPr>
                <w:rFonts w:ascii="Times New Roman" w:hAnsi="Times New Roman" w:cs="Times New Roman"/>
              </w:rPr>
            </w:pPr>
          </w:p>
        </w:tc>
        <w:tc>
          <w:tcPr>
            <w:tcW w:w="2213" w:type="dxa"/>
          </w:tcPr>
          <w:p w14:paraId="3F72530C" w14:textId="77777777" w:rsidR="007D1698" w:rsidRPr="00716BA4" w:rsidRDefault="007D1698" w:rsidP="00716BA4">
            <w:pPr>
              <w:spacing w:after="0" w:line="240" w:lineRule="auto"/>
              <w:rPr>
                <w:rFonts w:ascii="Times New Roman" w:hAnsi="Times New Roman" w:cs="Times New Roman"/>
              </w:rPr>
            </w:pPr>
          </w:p>
        </w:tc>
        <w:tc>
          <w:tcPr>
            <w:tcW w:w="2213" w:type="dxa"/>
          </w:tcPr>
          <w:p w14:paraId="1FE8C196" w14:textId="77777777" w:rsidR="007D1698" w:rsidRPr="00716BA4" w:rsidRDefault="007D1698" w:rsidP="00716BA4">
            <w:pPr>
              <w:spacing w:after="0" w:line="240" w:lineRule="auto"/>
              <w:rPr>
                <w:rFonts w:ascii="Times New Roman" w:hAnsi="Times New Roman" w:cs="Times New Roman"/>
              </w:rPr>
            </w:pPr>
          </w:p>
        </w:tc>
      </w:tr>
      <w:tr w:rsidR="007D1698" w:rsidRPr="00716BA4" w14:paraId="30187694" w14:textId="77777777" w:rsidTr="007D1698">
        <w:trPr>
          <w:trHeight w:val="261"/>
        </w:trPr>
        <w:tc>
          <w:tcPr>
            <w:tcW w:w="714" w:type="dxa"/>
          </w:tcPr>
          <w:p w14:paraId="5BDD862B"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4</w:t>
            </w:r>
          </w:p>
        </w:tc>
        <w:tc>
          <w:tcPr>
            <w:tcW w:w="3711" w:type="dxa"/>
          </w:tcPr>
          <w:p w14:paraId="5C70F424" w14:textId="77777777" w:rsidR="007D1698" w:rsidRPr="00716BA4" w:rsidRDefault="007D1698" w:rsidP="00716BA4">
            <w:pPr>
              <w:spacing w:after="0" w:line="240" w:lineRule="auto"/>
              <w:rPr>
                <w:rFonts w:ascii="Times New Roman" w:hAnsi="Times New Roman" w:cs="Times New Roman"/>
              </w:rPr>
            </w:pPr>
          </w:p>
        </w:tc>
        <w:tc>
          <w:tcPr>
            <w:tcW w:w="2213" w:type="dxa"/>
          </w:tcPr>
          <w:p w14:paraId="7452DEB8" w14:textId="77777777" w:rsidR="007D1698" w:rsidRPr="00716BA4" w:rsidRDefault="007D1698" w:rsidP="00716BA4">
            <w:pPr>
              <w:spacing w:after="0" w:line="240" w:lineRule="auto"/>
              <w:rPr>
                <w:rFonts w:ascii="Times New Roman" w:hAnsi="Times New Roman" w:cs="Times New Roman"/>
              </w:rPr>
            </w:pPr>
          </w:p>
        </w:tc>
        <w:tc>
          <w:tcPr>
            <w:tcW w:w="2213" w:type="dxa"/>
          </w:tcPr>
          <w:p w14:paraId="2A372A49" w14:textId="77777777" w:rsidR="007D1698" w:rsidRPr="00716BA4" w:rsidRDefault="007D1698" w:rsidP="00716BA4">
            <w:pPr>
              <w:spacing w:after="0" w:line="240" w:lineRule="auto"/>
              <w:rPr>
                <w:rFonts w:ascii="Times New Roman" w:hAnsi="Times New Roman" w:cs="Times New Roman"/>
              </w:rPr>
            </w:pPr>
          </w:p>
        </w:tc>
      </w:tr>
      <w:tr w:rsidR="007D1698" w:rsidRPr="00716BA4" w14:paraId="32B648A5" w14:textId="77777777" w:rsidTr="007D1698">
        <w:trPr>
          <w:trHeight w:val="271"/>
        </w:trPr>
        <w:tc>
          <w:tcPr>
            <w:tcW w:w="714" w:type="dxa"/>
          </w:tcPr>
          <w:p w14:paraId="3589D4AC" w14:textId="77777777" w:rsidR="007D1698" w:rsidRPr="00716BA4" w:rsidRDefault="007D1698" w:rsidP="00716BA4">
            <w:pPr>
              <w:spacing w:after="0" w:line="240" w:lineRule="auto"/>
              <w:rPr>
                <w:rFonts w:ascii="Times New Roman" w:hAnsi="Times New Roman" w:cs="Times New Roman"/>
              </w:rPr>
            </w:pPr>
            <w:r w:rsidRPr="00716BA4">
              <w:rPr>
                <w:rFonts w:ascii="Times New Roman" w:hAnsi="Times New Roman" w:cs="Times New Roman"/>
              </w:rPr>
              <w:t>5</w:t>
            </w:r>
          </w:p>
        </w:tc>
        <w:tc>
          <w:tcPr>
            <w:tcW w:w="3711" w:type="dxa"/>
          </w:tcPr>
          <w:p w14:paraId="03B09A36" w14:textId="77777777" w:rsidR="007D1698" w:rsidRPr="00716BA4" w:rsidRDefault="007D1698" w:rsidP="00716BA4">
            <w:pPr>
              <w:spacing w:after="0" w:line="240" w:lineRule="auto"/>
              <w:rPr>
                <w:rFonts w:ascii="Times New Roman" w:hAnsi="Times New Roman" w:cs="Times New Roman"/>
              </w:rPr>
            </w:pPr>
          </w:p>
        </w:tc>
        <w:tc>
          <w:tcPr>
            <w:tcW w:w="2213" w:type="dxa"/>
          </w:tcPr>
          <w:p w14:paraId="2918C749" w14:textId="77777777" w:rsidR="007D1698" w:rsidRPr="00716BA4" w:rsidRDefault="007D1698" w:rsidP="00716BA4">
            <w:pPr>
              <w:spacing w:after="0" w:line="240" w:lineRule="auto"/>
              <w:rPr>
                <w:rFonts w:ascii="Times New Roman" w:hAnsi="Times New Roman" w:cs="Times New Roman"/>
              </w:rPr>
            </w:pPr>
          </w:p>
        </w:tc>
        <w:tc>
          <w:tcPr>
            <w:tcW w:w="2213" w:type="dxa"/>
          </w:tcPr>
          <w:p w14:paraId="36A201CE" w14:textId="77777777" w:rsidR="007D1698" w:rsidRPr="00716BA4" w:rsidRDefault="007D1698" w:rsidP="00716BA4">
            <w:pPr>
              <w:spacing w:after="0" w:line="240" w:lineRule="auto"/>
              <w:rPr>
                <w:rFonts w:ascii="Times New Roman" w:hAnsi="Times New Roman" w:cs="Times New Roman"/>
              </w:rPr>
            </w:pPr>
          </w:p>
        </w:tc>
      </w:tr>
    </w:tbl>
    <w:p w14:paraId="4CC72C92" w14:textId="77777777" w:rsidR="00CB7B51" w:rsidRDefault="00CB7B51" w:rsidP="00716BA4">
      <w:pPr>
        <w:pStyle w:val="Heading3"/>
        <w:spacing w:before="0" w:line="240" w:lineRule="auto"/>
        <w:rPr>
          <w:rFonts w:ascii="Times New Roman" w:hAnsi="Times New Roman" w:cs="Times New Roman"/>
        </w:rPr>
      </w:pPr>
    </w:p>
    <w:p w14:paraId="160DC17B" w14:textId="737AE59A"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t>3. Proposed Change in Authorship</w:t>
      </w:r>
    </w:p>
    <w:p w14:paraId="28C43DE3"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Please indicate the type of change:</w:t>
      </w:r>
    </w:p>
    <w:p w14:paraId="0B86FBC5" w14:textId="77777777" w:rsidR="00C02436" w:rsidRPr="00716BA4" w:rsidRDefault="00000000" w:rsidP="00716BA4">
      <w:pPr>
        <w:spacing w:after="0" w:line="240" w:lineRule="auto"/>
        <w:rPr>
          <w:rFonts w:ascii="Times New Roman" w:hAnsi="Times New Roman" w:cs="Times New Roman"/>
        </w:rPr>
      </w:pPr>
      <w:r w:rsidRPr="00716BA4">
        <w:rPr>
          <w:rFonts w:ascii="Segoe UI Symbol" w:hAnsi="Segoe UI Symbol" w:cs="Segoe UI Symbol"/>
        </w:rPr>
        <w:t>☐</w:t>
      </w:r>
      <w:r w:rsidRPr="00716BA4">
        <w:rPr>
          <w:rFonts w:ascii="Times New Roman" w:hAnsi="Times New Roman" w:cs="Times New Roman"/>
        </w:rPr>
        <w:t xml:space="preserve"> Addition of Author(s)</w:t>
      </w:r>
    </w:p>
    <w:p w14:paraId="547560EC" w14:textId="77777777" w:rsidR="00C02436" w:rsidRPr="00716BA4" w:rsidRDefault="00000000" w:rsidP="00716BA4">
      <w:pPr>
        <w:spacing w:after="0" w:line="240" w:lineRule="auto"/>
        <w:rPr>
          <w:rFonts w:ascii="Times New Roman" w:hAnsi="Times New Roman" w:cs="Times New Roman"/>
        </w:rPr>
      </w:pPr>
      <w:r w:rsidRPr="00716BA4">
        <w:rPr>
          <w:rFonts w:ascii="Segoe UI Symbol" w:hAnsi="Segoe UI Symbol" w:cs="Segoe UI Symbol"/>
        </w:rPr>
        <w:t>☐</w:t>
      </w:r>
      <w:r w:rsidRPr="00716BA4">
        <w:rPr>
          <w:rFonts w:ascii="Times New Roman" w:hAnsi="Times New Roman" w:cs="Times New Roman"/>
        </w:rPr>
        <w:t xml:space="preserve"> Removal of Author(s)</w:t>
      </w:r>
    </w:p>
    <w:p w14:paraId="36142BF4" w14:textId="77777777" w:rsidR="00C02436" w:rsidRPr="00716BA4" w:rsidRDefault="00000000" w:rsidP="00716BA4">
      <w:pPr>
        <w:spacing w:after="0" w:line="240" w:lineRule="auto"/>
        <w:rPr>
          <w:rFonts w:ascii="Times New Roman" w:hAnsi="Times New Roman" w:cs="Times New Roman"/>
        </w:rPr>
      </w:pPr>
      <w:r w:rsidRPr="00716BA4">
        <w:rPr>
          <w:rFonts w:ascii="Segoe UI Symbol" w:hAnsi="Segoe UI Symbol" w:cs="Segoe UI Symbol"/>
        </w:rPr>
        <w:t>☐</w:t>
      </w:r>
      <w:r w:rsidRPr="00716BA4">
        <w:rPr>
          <w:rFonts w:ascii="Times New Roman" w:hAnsi="Times New Roman" w:cs="Times New Roman"/>
        </w:rPr>
        <w:t xml:space="preserve"> Change in Author Order</w:t>
      </w:r>
    </w:p>
    <w:p w14:paraId="3EE710E6" w14:textId="77777777" w:rsidR="00C02436" w:rsidRPr="00716BA4" w:rsidRDefault="00000000" w:rsidP="00716BA4">
      <w:pPr>
        <w:spacing w:after="0" w:line="240" w:lineRule="auto"/>
        <w:rPr>
          <w:rFonts w:ascii="Times New Roman" w:hAnsi="Times New Roman" w:cs="Times New Roman"/>
        </w:rPr>
      </w:pPr>
      <w:r w:rsidRPr="00716BA4">
        <w:rPr>
          <w:rFonts w:ascii="Segoe UI Symbol" w:hAnsi="Segoe UI Symbol" w:cs="Segoe UI Symbol"/>
        </w:rPr>
        <w:t>☐</w:t>
      </w:r>
      <w:r w:rsidRPr="00716BA4">
        <w:rPr>
          <w:rFonts w:ascii="Times New Roman" w:hAnsi="Times New Roman" w:cs="Times New Roman"/>
        </w:rPr>
        <w:t xml:space="preserve"> Correction in Affiliation or Contact Information</w:t>
      </w:r>
    </w:p>
    <w:p w14:paraId="30D24616" w14:textId="77777777" w:rsidR="00CB7B51" w:rsidRDefault="00CB7B51" w:rsidP="00716BA4">
      <w:pPr>
        <w:spacing w:after="0" w:line="240" w:lineRule="auto"/>
        <w:rPr>
          <w:rFonts w:ascii="Times New Roman" w:hAnsi="Times New Roman" w:cs="Times New Roman"/>
        </w:rPr>
      </w:pPr>
    </w:p>
    <w:p w14:paraId="4180188D" w14:textId="1CB6EDEC"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Details of Requested Change:</w:t>
      </w:r>
      <w:r w:rsidRPr="00716BA4">
        <w:rPr>
          <w:rFonts w:ascii="Times New Roman" w:hAnsi="Times New Roman" w:cs="Times New Roman"/>
        </w:rPr>
        <w:br/>
        <w:t>_______________________________________________________________</w:t>
      </w:r>
      <w:r w:rsidRPr="00716BA4">
        <w:rPr>
          <w:rFonts w:ascii="Times New Roman" w:hAnsi="Times New Roman" w:cs="Times New Roman"/>
        </w:rPr>
        <w:br/>
        <w:t>_______________________________________________________________</w:t>
      </w:r>
      <w:r w:rsidRPr="00716BA4">
        <w:rPr>
          <w:rFonts w:ascii="Times New Roman" w:hAnsi="Times New Roman" w:cs="Times New Roman"/>
        </w:rPr>
        <w:br/>
        <w:t>_______________________________________________________________</w:t>
      </w:r>
    </w:p>
    <w:p w14:paraId="6A3AC09F"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Reason(s) for Authorship Change:</w:t>
      </w:r>
      <w:r w:rsidRPr="00716BA4">
        <w:rPr>
          <w:rFonts w:ascii="Times New Roman" w:hAnsi="Times New Roman" w:cs="Times New Roman"/>
        </w:rPr>
        <w:br/>
        <w:t>_______________________________________________________________</w:t>
      </w:r>
      <w:r w:rsidRPr="00716BA4">
        <w:rPr>
          <w:rFonts w:ascii="Times New Roman" w:hAnsi="Times New Roman" w:cs="Times New Roman"/>
        </w:rPr>
        <w:br/>
        <w:t>_______________________________________________________________</w:t>
      </w:r>
      <w:r w:rsidRPr="00716BA4">
        <w:rPr>
          <w:rFonts w:ascii="Times New Roman" w:hAnsi="Times New Roman" w:cs="Times New Roman"/>
        </w:rPr>
        <w:br/>
        <w:t>_______________________________________________________________</w:t>
      </w:r>
    </w:p>
    <w:p w14:paraId="1E9D6E9A" w14:textId="77777777" w:rsidR="00CB7B51" w:rsidRDefault="00CB7B51" w:rsidP="00716BA4">
      <w:pPr>
        <w:pStyle w:val="Heading3"/>
        <w:spacing w:before="0" w:line="240" w:lineRule="auto"/>
        <w:rPr>
          <w:rFonts w:ascii="Times New Roman" w:hAnsi="Times New Roman" w:cs="Times New Roman"/>
        </w:rPr>
      </w:pPr>
    </w:p>
    <w:p w14:paraId="6AFC8713" w14:textId="0DD77B2F"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t>4. Revised List of Authors (After Change)</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221"/>
        <w:gridCol w:w="2959"/>
      </w:tblGrid>
      <w:tr w:rsidR="00E07DD9" w:rsidRPr="00716BA4" w14:paraId="56EC79A1" w14:textId="77777777" w:rsidTr="00E07DD9">
        <w:trPr>
          <w:trHeight w:val="373"/>
        </w:trPr>
        <w:tc>
          <w:tcPr>
            <w:tcW w:w="1697" w:type="dxa"/>
          </w:tcPr>
          <w:p w14:paraId="74D6D2A5"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New Order</w:t>
            </w:r>
          </w:p>
        </w:tc>
        <w:tc>
          <w:tcPr>
            <w:tcW w:w="4221" w:type="dxa"/>
          </w:tcPr>
          <w:p w14:paraId="705BEFC3"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Author Name</w:t>
            </w:r>
          </w:p>
        </w:tc>
        <w:tc>
          <w:tcPr>
            <w:tcW w:w="2959" w:type="dxa"/>
          </w:tcPr>
          <w:p w14:paraId="22F07C9D"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E-mail</w:t>
            </w:r>
          </w:p>
        </w:tc>
      </w:tr>
      <w:tr w:rsidR="00E07DD9" w:rsidRPr="00716BA4" w14:paraId="11588086" w14:textId="77777777" w:rsidTr="00E07DD9">
        <w:trPr>
          <w:trHeight w:val="291"/>
        </w:trPr>
        <w:tc>
          <w:tcPr>
            <w:tcW w:w="1697" w:type="dxa"/>
          </w:tcPr>
          <w:p w14:paraId="4903085A"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1</w:t>
            </w:r>
          </w:p>
        </w:tc>
        <w:tc>
          <w:tcPr>
            <w:tcW w:w="4221" w:type="dxa"/>
          </w:tcPr>
          <w:p w14:paraId="14644FFF" w14:textId="77777777" w:rsidR="00E07DD9" w:rsidRPr="00716BA4" w:rsidRDefault="00E07DD9" w:rsidP="00716BA4">
            <w:pPr>
              <w:spacing w:after="0" w:line="240" w:lineRule="auto"/>
              <w:rPr>
                <w:rFonts w:ascii="Times New Roman" w:hAnsi="Times New Roman" w:cs="Times New Roman"/>
              </w:rPr>
            </w:pPr>
          </w:p>
        </w:tc>
        <w:tc>
          <w:tcPr>
            <w:tcW w:w="2959" w:type="dxa"/>
          </w:tcPr>
          <w:p w14:paraId="0E022BF8" w14:textId="77777777" w:rsidR="00E07DD9" w:rsidRPr="00716BA4" w:rsidRDefault="00E07DD9" w:rsidP="00716BA4">
            <w:pPr>
              <w:spacing w:after="0" w:line="240" w:lineRule="auto"/>
              <w:rPr>
                <w:rFonts w:ascii="Times New Roman" w:hAnsi="Times New Roman" w:cs="Times New Roman"/>
              </w:rPr>
            </w:pPr>
          </w:p>
        </w:tc>
      </w:tr>
      <w:tr w:rsidR="00E07DD9" w:rsidRPr="00716BA4" w14:paraId="1F30FE76" w14:textId="77777777" w:rsidTr="00E07DD9">
        <w:trPr>
          <w:trHeight w:val="291"/>
        </w:trPr>
        <w:tc>
          <w:tcPr>
            <w:tcW w:w="1697" w:type="dxa"/>
          </w:tcPr>
          <w:p w14:paraId="0B475B0A"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2</w:t>
            </w:r>
          </w:p>
        </w:tc>
        <w:tc>
          <w:tcPr>
            <w:tcW w:w="4221" w:type="dxa"/>
          </w:tcPr>
          <w:p w14:paraId="4B7C579D" w14:textId="77777777" w:rsidR="00E07DD9" w:rsidRPr="00716BA4" w:rsidRDefault="00E07DD9" w:rsidP="00716BA4">
            <w:pPr>
              <w:spacing w:after="0" w:line="240" w:lineRule="auto"/>
              <w:rPr>
                <w:rFonts w:ascii="Times New Roman" w:hAnsi="Times New Roman" w:cs="Times New Roman"/>
              </w:rPr>
            </w:pPr>
          </w:p>
        </w:tc>
        <w:tc>
          <w:tcPr>
            <w:tcW w:w="2959" w:type="dxa"/>
          </w:tcPr>
          <w:p w14:paraId="5707D77A" w14:textId="77777777" w:rsidR="00E07DD9" w:rsidRPr="00716BA4" w:rsidRDefault="00E07DD9" w:rsidP="00716BA4">
            <w:pPr>
              <w:spacing w:after="0" w:line="240" w:lineRule="auto"/>
              <w:rPr>
                <w:rFonts w:ascii="Times New Roman" w:hAnsi="Times New Roman" w:cs="Times New Roman"/>
              </w:rPr>
            </w:pPr>
          </w:p>
        </w:tc>
      </w:tr>
      <w:tr w:rsidR="00E07DD9" w:rsidRPr="00716BA4" w14:paraId="7C8BC528" w14:textId="77777777" w:rsidTr="00E07DD9">
        <w:trPr>
          <w:trHeight w:val="291"/>
        </w:trPr>
        <w:tc>
          <w:tcPr>
            <w:tcW w:w="1697" w:type="dxa"/>
          </w:tcPr>
          <w:p w14:paraId="359EBB13"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3</w:t>
            </w:r>
          </w:p>
        </w:tc>
        <w:tc>
          <w:tcPr>
            <w:tcW w:w="4221" w:type="dxa"/>
          </w:tcPr>
          <w:p w14:paraId="257BA950" w14:textId="77777777" w:rsidR="00E07DD9" w:rsidRPr="00716BA4" w:rsidRDefault="00E07DD9" w:rsidP="00716BA4">
            <w:pPr>
              <w:spacing w:after="0" w:line="240" w:lineRule="auto"/>
              <w:rPr>
                <w:rFonts w:ascii="Times New Roman" w:hAnsi="Times New Roman" w:cs="Times New Roman"/>
              </w:rPr>
            </w:pPr>
          </w:p>
        </w:tc>
        <w:tc>
          <w:tcPr>
            <w:tcW w:w="2959" w:type="dxa"/>
          </w:tcPr>
          <w:p w14:paraId="6ED99802" w14:textId="77777777" w:rsidR="00E07DD9" w:rsidRPr="00716BA4" w:rsidRDefault="00E07DD9" w:rsidP="00716BA4">
            <w:pPr>
              <w:spacing w:after="0" w:line="240" w:lineRule="auto"/>
              <w:rPr>
                <w:rFonts w:ascii="Times New Roman" w:hAnsi="Times New Roman" w:cs="Times New Roman"/>
              </w:rPr>
            </w:pPr>
          </w:p>
        </w:tc>
      </w:tr>
      <w:tr w:rsidR="00E07DD9" w:rsidRPr="00716BA4" w14:paraId="6406E50A" w14:textId="77777777" w:rsidTr="00E07DD9">
        <w:trPr>
          <w:trHeight w:val="302"/>
        </w:trPr>
        <w:tc>
          <w:tcPr>
            <w:tcW w:w="1697" w:type="dxa"/>
          </w:tcPr>
          <w:p w14:paraId="19177F54"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4</w:t>
            </w:r>
          </w:p>
        </w:tc>
        <w:tc>
          <w:tcPr>
            <w:tcW w:w="4221" w:type="dxa"/>
          </w:tcPr>
          <w:p w14:paraId="357C6D4B" w14:textId="77777777" w:rsidR="00E07DD9" w:rsidRPr="00716BA4" w:rsidRDefault="00E07DD9" w:rsidP="00716BA4">
            <w:pPr>
              <w:spacing w:after="0" w:line="240" w:lineRule="auto"/>
              <w:rPr>
                <w:rFonts w:ascii="Times New Roman" w:hAnsi="Times New Roman" w:cs="Times New Roman"/>
              </w:rPr>
            </w:pPr>
          </w:p>
        </w:tc>
        <w:tc>
          <w:tcPr>
            <w:tcW w:w="2959" w:type="dxa"/>
          </w:tcPr>
          <w:p w14:paraId="31994DDE" w14:textId="77777777" w:rsidR="00E07DD9" w:rsidRPr="00716BA4" w:rsidRDefault="00E07DD9" w:rsidP="00716BA4">
            <w:pPr>
              <w:spacing w:after="0" w:line="240" w:lineRule="auto"/>
              <w:rPr>
                <w:rFonts w:ascii="Times New Roman" w:hAnsi="Times New Roman" w:cs="Times New Roman"/>
              </w:rPr>
            </w:pPr>
          </w:p>
        </w:tc>
      </w:tr>
      <w:tr w:rsidR="00E07DD9" w:rsidRPr="00716BA4" w14:paraId="422F2668" w14:textId="77777777" w:rsidTr="00E07DD9">
        <w:trPr>
          <w:trHeight w:val="291"/>
        </w:trPr>
        <w:tc>
          <w:tcPr>
            <w:tcW w:w="1697" w:type="dxa"/>
          </w:tcPr>
          <w:p w14:paraId="778DABF6" w14:textId="77777777" w:rsidR="00E07DD9" w:rsidRPr="00716BA4" w:rsidRDefault="00E07DD9" w:rsidP="00716BA4">
            <w:pPr>
              <w:spacing w:after="0" w:line="240" w:lineRule="auto"/>
              <w:rPr>
                <w:rFonts w:ascii="Times New Roman" w:hAnsi="Times New Roman" w:cs="Times New Roman"/>
              </w:rPr>
            </w:pPr>
            <w:r w:rsidRPr="00716BA4">
              <w:rPr>
                <w:rFonts w:ascii="Times New Roman" w:hAnsi="Times New Roman" w:cs="Times New Roman"/>
              </w:rPr>
              <w:t>5</w:t>
            </w:r>
          </w:p>
        </w:tc>
        <w:tc>
          <w:tcPr>
            <w:tcW w:w="4221" w:type="dxa"/>
          </w:tcPr>
          <w:p w14:paraId="110AFBD3" w14:textId="77777777" w:rsidR="00E07DD9" w:rsidRPr="00716BA4" w:rsidRDefault="00E07DD9" w:rsidP="00716BA4">
            <w:pPr>
              <w:spacing w:after="0" w:line="240" w:lineRule="auto"/>
              <w:rPr>
                <w:rFonts w:ascii="Times New Roman" w:hAnsi="Times New Roman" w:cs="Times New Roman"/>
              </w:rPr>
            </w:pPr>
          </w:p>
        </w:tc>
        <w:tc>
          <w:tcPr>
            <w:tcW w:w="2959" w:type="dxa"/>
          </w:tcPr>
          <w:p w14:paraId="501D6278" w14:textId="77777777" w:rsidR="00E07DD9" w:rsidRPr="00716BA4" w:rsidRDefault="00E07DD9" w:rsidP="00716BA4">
            <w:pPr>
              <w:spacing w:after="0" w:line="240" w:lineRule="auto"/>
              <w:rPr>
                <w:rFonts w:ascii="Times New Roman" w:hAnsi="Times New Roman" w:cs="Times New Roman"/>
              </w:rPr>
            </w:pPr>
          </w:p>
        </w:tc>
      </w:tr>
    </w:tbl>
    <w:p w14:paraId="25E13A7A" w14:textId="1005BEF9"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lastRenderedPageBreak/>
        <w:t>5. Declaration and Signatures</w:t>
      </w:r>
    </w:p>
    <w:p w14:paraId="4C8D13DD" w14:textId="77777777" w:rsidR="00C02436" w:rsidRDefault="00000000" w:rsidP="00716BA4">
      <w:pPr>
        <w:spacing w:after="0" w:line="240" w:lineRule="auto"/>
        <w:rPr>
          <w:rFonts w:ascii="Times New Roman" w:hAnsi="Times New Roman" w:cs="Times New Roman"/>
        </w:rPr>
      </w:pPr>
      <w:r w:rsidRPr="00716BA4">
        <w:rPr>
          <w:rFonts w:ascii="Times New Roman" w:hAnsi="Times New Roman" w:cs="Times New Roman"/>
        </w:rPr>
        <w:t>We, the undersigned authors, confirm that:</w:t>
      </w:r>
      <w:r w:rsidRPr="00716BA4">
        <w:rPr>
          <w:rFonts w:ascii="Times New Roman" w:hAnsi="Times New Roman" w:cs="Times New Roman"/>
        </w:rPr>
        <w:br/>
        <w:t>- All listed authors have agreed to the proposed change.</w:t>
      </w:r>
      <w:r w:rsidRPr="00716BA4">
        <w:rPr>
          <w:rFonts w:ascii="Times New Roman" w:hAnsi="Times New Roman" w:cs="Times New Roman"/>
        </w:rPr>
        <w:br/>
        <w:t>- The change reflects genuine contribution(s) according to IJAaEB authorship guidelines.</w:t>
      </w:r>
      <w:r w:rsidRPr="00716BA4">
        <w:rPr>
          <w:rFonts w:ascii="Times New Roman" w:hAnsi="Times New Roman" w:cs="Times New Roman"/>
        </w:rPr>
        <w:br/>
        <w:t>- No dispute or conflict of interest exists regarding this change.</w:t>
      </w:r>
    </w:p>
    <w:p w14:paraId="4146C527" w14:textId="77777777" w:rsidR="008B0091" w:rsidRPr="00716BA4" w:rsidRDefault="008B0091" w:rsidP="00716BA4">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1"/>
        <w:gridCol w:w="2158"/>
        <w:gridCol w:w="1151"/>
      </w:tblGrid>
      <w:tr w:rsidR="00C02436" w:rsidRPr="00716BA4" w14:paraId="386DCB22" w14:textId="77777777" w:rsidTr="008B0091">
        <w:tc>
          <w:tcPr>
            <w:tcW w:w="5328" w:type="dxa"/>
          </w:tcPr>
          <w:p w14:paraId="5B3FF24E"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Author Name</w:t>
            </w:r>
          </w:p>
        </w:tc>
        <w:tc>
          <w:tcPr>
            <w:tcW w:w="2160" w:type="dxa"/>
          </w:tcPr>
          <w:p w14:paraId="3F3F7F31"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Signature</w:t>
            </w:r>
          </w:p>
        </w:tc>
        <w:tc>
          <w:tcPr>
            <w:tcW w:w="1152" w:type="dxa"/>
          </w:tcPr>
          <w:p w14:paraId="01FF4103"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Date</w:t>
            </w:r>
          </w:p>
        </w:tc>
      </w:tr>
      <w:tr w:rsidR="00C02436" w:rsidRPr="00716BA4" w14:paraId="0A2643C8" w14:textId="77777777" w:rsidTr="008B0091">
        <w:tc>
          <w:tcPr>
            <w:tcW w:w="5328" w:type="dxa"/>
          </w:tcPr>
          <w:p w14:paraId="6716B649" w14:textId="77777777" w:rsidR="00C02436" w:rsidRPr="00716BA4" w:rsidRDefault="00C02436" w:rsidP="00716BA4">
            <w:pPr>
              <w:spacing w:after="0" w:line="240" w:lineRule="auto"/>
              <w:rPr>
                <w:rFonts w:ascii="Times New Roman" w:hAnsi="Times New Roman" w:cs="Times New Roman"/>
              </w:rPr>
            </w:pPr>
          </w:p>
        </w:tc>
        <w:tc>
          <w:tcPr>
            <w:tcW w:w="2160" w:type="dxa"/>
          </w:tcPr>
          <w:p w14:paraId="6D5C04AE" w14:textId="77777777" w:rsidR="00C02436" w:rsidRPr="00716BA4" w:rsidRDefault="00C02436" w:rsidP="00716BA4">
            <w:pPr>
              <w:spacing w:after="0" w:line="240" w:lineRule="auto"/>
              <w:rPr>
                <w:rFonts w:ascii="Times New Roman" w:hAnsi="Times New Roman" w:cs="Times New Roman"/>
              </w:rPr>
            </w:pPr>
          </w:p>
        </w:tc>
        <w:tc>
          <w:tcPr>
            <w:tcW w:w="1152" w:type="dxa"/>
          </w:tcPr>
          <w:p w14:paraId="7E2C7234" w14:textId="77777777" w:rsidR="00C02436" w:rsidRPr="00716BA4" w:rsidRDefault="00C02436" w:rsidP="00716BA4">
            <w:pPr>
              <w:spacing w:after="0" w:line="240" w:lineRule="auto"/>
              <w:rPr>
                <w:rFonts w:ascii="Times New Roman" w:hAnsi="Times New Roman" w:cs="Times New Roman"/>
              </w:rPr>
            </w:pPr>
          </w:p>
        </w:tc>
      </w:tr>
      <w:tr w:rsidR="00C02436" w:rsidRPr="00716BA4" w14:paraId="4E59438F" w14:textId="77777777" w:rsidTr="008B0091">
        <w:tc>
          <w:tcPr>
            <w:tcW w:w="5328" w:type="dxa"/>
          </w:tcPr>
          <w:p w14:paraId="7903121D" w14:textId="77777777" w:rsidR="00C02436" w:rsidRPr="00716BA4" w:rsidRDefault="00C02436" w:rsidP="00716BA4">
            <w:pPr>
              <w:spacing w:after="0" w:line="240" w:lineRule="auto"/>
              <w:rPr>
                <w:rFonts w:ascii="Times New Roman" w:hAnsi="Times New Roman" w:cs="Times New Roman"/>
              </w:rPr>
            </w:pPr>
          </w:p>
        </w:tc>
        <w:tc>
          <w:tcPr>
            <w:tcW w:w="2160" w:type="dxa"/>
          </w:tcPr>
          <w:p w14:paraId="05DAE72A" w14:textId="77777777" w:rsidR="00C02436" w:rsidRPr="00716BA4" w:rsidRDefault="00C02436" w:rsidP="00716BA4">
            <w:pPr>
              <w:spacing w:after="0" w:line="240" w:lineRule="auto"/>
              <w:rPr>
                <w:rFonts w:ascii="Times New Roman" w:hAnsi="Times New Roman" w:cs="Times New Roman"/>
              </w:rPr>
            </w:pPr>
          </w:p>
        </w:tc>
        <w:tc>
          <w:tcPr>
            <w:tcW w:w="1152" w:type="dxa"/>
          </w:tcPr>
          <w:p w14:paraId="39E2D6DA" w14:textId="77777777" w:rsidR="00C02436" w:rsidRPr="00716BA4" w:rsidRDefault="00C02436" w:rsidP="00716BA4">
            <w:pPr>
              <w:spacing w:after="0" w:line="240" w:lineRule="auto"/>
              <w:rPr>
                <w:rFonts w:ascii="Times New Roman" w:hAnsi="Times New Roman" w:cs="Times New Roman"/>
              </w:rPr>
            </w:pPr>
          </w:p>
        </w:tc>
      </w:tr>
      <w:tr w:rsidR="00C02436" w:rsidRPr="00716BA4" w14:paraId="6D328BB3" w14:textId="77777777" w:rsidTr="008B0091">
        <w:tc>
          <w:tcPr>
            <w:tcW w:w="5328" w:type="dxa"/>
          </w:tcPr>
          <w:p w14:paraId="5181A109" w14:textId="77777777" w:rsidR="00C02436" w:rsidRPr="00716BA4" w:rsidRDefault="00C02436" w:rsidP="00716BA4">
            <w:pPr>
              <w:spacing w:after="0" w:line="240" w:lineRule="auto"/>
              <w:rPr>
                <w:rFonts w:ascii="Times New Roman" w:hAnsi="Times New Roman" w:cs="Times New Roman"/>
              </w:rPr>
            </w:pPr>
          </w:p>
        </w:tc>
        <w:tc>
          <w:tcPr>
            <w:tcW w:w="2160" w:type="dxa"/>
          </w:tcPr>
          <w:p w14:paraId="750BB92C" w14:textId="77777777" w:rsidR="00C02436" w:rsidRPr="00716BA4" w:rsidRDefault="00C02436" w:rsidP="00716BA4">
            <w:pPr>
              <w:spacing w:after="0" w:line="240" w:lineRule="auto"/>
              <w:rPr>
                <w:rFonts w:ascii="Times New Roman" w:hAnsi="Times New Roman" w:cs="Times New Roman"/>
              </w:rPr>
            </w:pPr>
          </w:p>
        </w:tc>
        <w:tc>
          <w:tcPr>
            <w:tcW w:w="1152" w:type="dxa"/>
          </w:tcPr>
          <w:p w14:paraId="5DCBC432" w14:textId="77777777" w:rsidR="00C02436" w:rsidRPr="00716BA4" w:rsidRDefault="00C02436" w:rsidP="00716BA4">
            <w:pPr>
              <w:spacing w:after="0" w:line="240" w:lineRule="auto"/>
              <w:rPr>
                <w:rFonts w:ascii="Times New Roman" w:hAnsi="Times New Roman" w:cs="Times New Roman"/>
              </w:rPr>
            </w:pPr>
          </w:p>
        </w:tc>
      </w:tr>
      <w:tr w:rsidR="00C02436" w:rsidRPr="00716BA4" w14:paraId="779678D1" w14:textId="77777777" w:rsidTr="008B0091">
        <w:tc>
          <w:tcPr>
            <w:tcW w:w="5328" w:type="dxa"/>
          </w:tcPr>
          <w:p w14:paraId="4726548D" w14:textId="77777777" w:rsidR="00C02436" w:rsidRPr="00716BA4" w:rsidRDefault="00C02436" w:rsidP="00716BA4">
            <w:pPr>
              <w:spacing w:after="0" w:line="240" w:lineRule="auto"/>
              <w:rPr>
                <w:rFonts w:ascii="Times New Roman" w:hAnsi="Times New Roman" w:cs="Times New Roman"/>
              </w:rPr>
            </w:pPr>
          </w:p>
        </w:tc>
        <w:tc>
          <w:tcPr>
            <w:tcW w:w="2160" w:type="dxa"/>
          </w:tcPr>
          <w:p w14:paraId="24868F40" w14:textId="77777777" w:rsidR="00C02436" w:rsidRPr="00716BA4" w:rsidRDefault="00C02436" w:rsidP="00716BA4">
            <w:pPr>
              <w:spacing w:after="0" w:line="240" w:lineRule="auto"/>
              <w:rPr>
                <w:rFonts w:ascii="Times New Roman" w:hAnsi="Times New Roman" w:cs="Times New Roman"/>
              </w:rPr>
            </w:pPr>
          </w:p>
        </w:tc>
        <w:tc>
          <w:tcPr>
            <w:tcW w:w="1152" w:type="dxa"/>
          </w:tcPr>
          <w:p w14:paraId="59323E8C" w14:textId="77777777" w:rsidR="00C02436" w:rsidRPr="00716BA4" w:rsidRDefault="00C02436" w:rsidP="00716BA4">
            <w:pPr>
              <w:spacing w:after="0" w:line="240" w:lineRule="auto"/>
              <w:rPr>
                <w:rFonts w:ascii="Times New Roman" w:hAnsi="Times New Roman" w:cs="Times New Roman"/>
              </w:rPr>
            </w:pPr>
          </w:p>
        </w:tc>
      </w:tr>
      <w:tr w:rsidR="00C02436" w:rsidRPr="00716BA4" w14:paraId="2104922C" w14:textId="77777777" w:rsidTr="008B0091">
        <w:tc>
          <w:tcPr>
            <w:tcW w:w="5328" w:type="dxa"/>
          </w:tcPr>
          <w:p w14:paraId="62A5E2B5" w14:textId="77777777" w:rsidR="00C02436" w:rsidRPr="00716BA4" w:rsidRDefault="00C02436" w:rsidP="00716BA4">
            <w:pPr>
              <w:spacing w:after="0" w:line="240" w:lineRule="auto"/>
              <w:rPr>
                <w:rFonts w:ascii="Times New Roman" w:hAnsi="Times New Roman" w:cs="Times New Roman"/>
              </w:rPr>
            </w:pPr>
          </w:p>
        </w:tc>
        <w:tc>
          <w:tcPr>
            <w:tcW w:w="2160" w:type="dxa"/>
          </w:tcPr>
          <w:p w14:paraId="10F73277" w14:textId="77777777" w:rsidR="00C02436" w:rsidRPr="00716BA4" w:rsidRDefault="00C02436" w:rsidP="00716BA4">
            <w:pPr>
              <w:spacing w:after="0" w:line="240" w:lineRule="auto"/>
              <w:rPr>
                <w:rFonts w:ascii="Times New Roman" w:hAnsi="Times New Roman" w:cs="Times New Roman"/>
              </w:rPr>
            </w:pPr>
          </w:p>
        </w:tc>
        <w:tc>
          <w:tcPr>
            <w:tcW w:w="1152" w:type="dxa"/>
          </w:tcPr>
          <w:p w14:paraId="7657CA9B" w14:textId="77777777" w:rsidR="00C02436" w:rsidRPr="00716BA4" w:rsidRDefault="00C02436" w:rsidP="00716BA4">
            <w:pPr>
              <w:spacing w:after="0" w:line="240" w:lineRule="auto"/>
              <w:rPr>
                <w:rFonts w:ascii="Times New Roman" w:hAnsi="Times New Roman" w:cs="Times New Roman"/>
              </w:rPr>
            </w:pPr>
          </w:p>
        </w:tc>
      </w:tr>
      <w:tr w:rsidR="00F23569" w:rsidRPr="00716BA4" w14:paraId="421E4DEB" w14:textId="77777777" w:rsidTr="008B0091">
        <w:tc>
          <w:tcPr>
            <w:tcW w:w="5328" w:type="dxa"/>
          </w:tcPr>
          <w:p w14:paraId="5C7D08BE" w14:textId="77777777" w:rsidR="00F23569" w:rsidRPr="00716BA4" w:rsidRDefault="00F23569" w:rsidP="00716BA4">
            <w:pPr>
              <w:spacing w:after="0" w:line="240" w:lineRule="auto"/>
              <w:rPr>
                <w:rFonts w:ascii="Times New Roman" w:hAnsi="Times New Roman" w:cs="Times New Roman"/>
              </w:rPr>
            </w:pPr>
          </w:p>
        </w:tc>
        <w:tc>
          <w:tcPr>
            <w:tcW w:w="2160" w:type="dxa"/>
          </w:tcPr>
          <w:p w14:paraId="43C54C52" w14:textId="77777777" w:rsidR="00F23569" w:rsidRPr="00716BA4" w:rsidRDefault="00F23569" w:rsidP="00716BA4">
            <w:pPr>
              <w:spacing w:after="0" w:line="240" w:lineRule="auto"/>
              <w:rPr>
                <w:rFonts w:ascii="Times New Roman" w:hAnsi="Times New Roman" w:cs="Times New Roman"/>
              </w:rPr>
            </w:pPr>
          </w:p>
        </w:tc>
        <w:tc>
          <w:tcPr>
            <w:tcW w:w="1152" w:type="dxa"/>
          </w:tcPr>
          <w:p w14:paraId="030DC3D4" w14:textId="77777777" w:rsidR="00F23569" w:rsidRPr="00716BA4" w:rsidRDefault="00F23569" w:rsidP="00716BA4">
            <w:pPr>
              <w:spacing w:after="0" w:line="240" w:lineRule="auto"/>
              <w:rPr>
                <w:rFonts w:ascii="Times New Roman" w:hAnsi="Times New Roman" w:cs="Times New Roman"/>
              </w:rPr>
            </w:pPr>
          </w:p>
        </w:tc>
      </w:tr>
      <w:tr w:rsidR="00F23569" w:rsidRPr="00716BA4" w14:paraId="2696EB66" w14:textId="77777777" w:rsidTr="008B0091">
        <w:tc>
          <w:tcPr>
            <w:tcW w:w="5328" w:type="dxa"/>
          </w:tcPr>
          <w:p w14:paraId="7F0E383F" w14:textId="77777777" w:rsidR="00F23569" w:rsidRPr="00716BA4" w:rsidRDefault="00F23569" w:rsidP="00716BA4">
            <w:pPr>
              <w:spacing w:after="0" w:line="240" w:lineRule="auto"/>
              <w:rPr>
                <w:rFonts w:ascii="Times New Roman" w:hAnsi="Times New Roman" w:cs="Times New Roman"/>
              </w:rPr>
            </w:pPr>
          </w:p>
        </w:tc>
        <w:tc>
          <w:tcPr>
            <w:tcW w:w="2160" w:type="dxa"/>
          </w:tcPr>
          <w:p w14:paraId="5F90C5F1" w14:textId="77777777" w:rsidR="00F23569" w:rsidRPr="00716BA4" w:rsidRDefault="00F23569" w:rsidP="00716BA4">
            <w:pPr>
              <w:spacing w:after="0" w:line="240" w:lineRule="auto"/>
              <w:rPr>
                <w:rFonts w:ascii="Times New Roman" w:hAnsi="Times New Roman" w:cs="Times New Roman"/>
              </w:rPr>
            </w:pPr>
          </w:p>
        </w:tc>
        <w:tc>
          <w:tcPr>
            <w:tcW w:w="1152" w:type="dxa"/>
          </w:tcPr>
          <w:p w14:paraId="50068E89" w14:textId="77777777" w:rsidR="00F23569" w:rsidRPr="00716BA4" w:rsidRDefault="00F23569" w:rsidP="00716BA4">
            <w:pPr>
              <w:spacing w:after="0" w:line="240" w:lineRule="auto"/>
              <w:rPr>
                <w:rFonts w:ascii="Times New Roman" w:hAnsi="Times New Roman" w:cs="Times New Roman"/>
              </w:rPr>
            </w:pPr>
          </w:p>
        </w:tc>
      </w:tr>
      <w:tr w:rsidR="00F23569" w:rsidRPr="00716BA4" w14:paraId="19C086BD" w14:textId="77777777" w:rsidTr="008B0091">
        <w:tc>
          <w:tcPr>
            <w:tcW w:w="5328" w:type="dxa"/>
          </w:tcPr>
          <w:p w14:paraId="084B17EA" w14:textId="77777777" w:rsidR="00F23569" w:rsidRPr="00716BA4" w:rsidRDefault="00F23569" w:rsidP="00716BA4">
            <w:pPr>
              <w:spacing w:after="0" w:line="240" w:lineRule="auto"/>
              <w:rPr>
                <w:rFonts w:ascii="Times New Roman" w:hAnsi="Times New Roman" w:cs="Times New Roman"/>
              </w:rPr>
            </w:pPr>
          </w:p>
        </w:tc>
        <w:tc>
          <w:tcPr>
            <w:tcW w:w="2160" w:type="dxa"/>
          </w:tcPr>
          <w:p w14:paraId="43E126AD" w14:textId="77777777" w:rsidR="00F23569" w:rsidRPr="00716BA4" w:rsidRDefault="00F23569" w:rsidP="00716BA4">
            <w:pPr>
              <w:spacing w:after="0" w:line="240" w:lineRule="auto"/>
              <w:rPr>
                <w:rFonts w:ascii="Times New Roman" w:hAnsi="Times New Roman" w:cs="Times New Roman"/>
              </w:rPr>
            </w:pPr>
          </w:p>
        </w:tc>
        <w:tc>
          <w:tcPr>
            <w:tcW w:w="1152" w:type="dxa"/>
          </w:tcPr>
          <w:p w14:paraId="2F959D4E" w14:textId="77777777" w:rsidR="00F23569" w:rsidRPr="00716BA4" w:rsidRDefault="00F23569" w:rsidP="00716BA4">
            <w:pPr>
              <w:spacing w:after="0" w:line="240" w:lineRule="auto"/>
              <w:rPr>
                <w:rFonts w:ascii="Times New Roman" w:hAnsi="Times New Roman" w:cs="Times New Roman"/>
              </w:rPr>
            </w:pPr>
          </w:p>
        </w:tc>
      </w:tr>
    </w:tbl>
    <w:p w14:paraId="65AF7DE4" w14:textId="77777777" w:rsidR="008B0091" w:rsidRDefault="008B0091" w:rsidP="00716BA4">
      <w:pPr>
        <w:pStyle w:val="Heading3"/>
        <w:spacing w:before="0" w:line="240" w:lineRule="auto"/>
        <w:rPr>
          <w:rFonts w:ascii="Times New Roman" w:hAnsi="Times New Roman" w:cs="Times New Roman"/>
        </w:rPr>
      </w:pPr>
    </w:p>
    <w:p w14:paraId="4768712F" w14:textId="7EDC54D5"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t>6. Confirmation by Corresponding Author</w:t>
      </w:r>
    </w:p>
    <w:p w14:paraId="0CCAF1B1"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I, the corresponding author, confirm that the above information is accurate and that all authors have consented to this change in authorship.</w:t>
      </w:r>
    </w:p>
    <w:p w14:paraId="1CDAAD4E" w14:textId="77777777" w:rsidR="008B0091" w:rsidRDefault="008B0091" w:rsidP="008B0091">
      <w:pPr>
        <w:spacing w:after="0" w:line="360" w:lineRule="auto"/>
        <w:rPr>
          <w:rFonts w:ascii="Times New Roman" w:hAnsi="Times New Roman" w:cs="Times New Roman"/>
        </w:rPr>
      </w:pPr>
    </w:p>
    <w:p w14:paraId="60A6D011" w14:textId="51CF6821" w:rsidR="00C02436" w:rsidRPr="00716BA4" w:rsidRDefault="00000000" w:rsidP="008B0091">
      <w:pPr>
        <w:spacing w:after="0" w:line="360" w:lineRule="auto"/>
        <w:rPr>
          <w:rFonts w:ascii="Times New Roman" w:hAnsi="Times New Roman" w:cs="Times New Roman"/>
        </w:rPr>
      </w:pPr>
      <w:r w:rsidRPr="00716BA4">
        <w:rPr>
          <w:rFonts w:ascii="Times New Roman" w:hAnsi="Times New Roman" w:cs="Times New Roman"/>
        </w:rPr>
        <w:t>Corresponding Author Name: ___________________________</w:t>
      </w:r>
    </w:p>
    <w:p w14:paraId="7A8901ED" w14:textId="77777777" w:rsidR="00C02436" w:rsidRPr="00716BA4" w:rsidRDefault="00000000" w:rsidP="008B0091">
      <w:pPr>
        <w:spacing w:after="0" w:line="360" w:lineRule="auto"/>
        <w:rPr>
          <w:rFonts w:ascii="Times New Roman" w:hAnsi="Times New Roman" w:cs="Times New Roman"/>
        </w:rPr>
      </w:pPr>
      <w:r w:rsidRPr="00716BA4">
        <w:rPr>
          <w:rFonts w:ascii="Times New Roman" w:hAnsi="Times New Roman" w:cs="Times New Roman"/>
        </w:rPr>
        <w:t>Signature: ___________________________</w:t>
      </w:r>
    </w:p>
    <w:p w14:paraId="751BD48F" w14:textId="77777777" w:rsidR="00C02436" w:rsidRPr="00716BA4" w:rsidRDefault="00000000" w:rsidP="008B0091">
      <w:pPr>
        <w:spacing w:after="0" w:line="360" w:lineRule="auto"/>
        <w:rPr>
          <w:rFonts w:ascii="Times New Roman" w:hAnsi="Times New Roman" w:cs="Times New Roman"/>
        </w:rPr>
      </w:pPr>
      <w:r w:rsidRPr="00716BA4">
        <w:rPr>
          <w:rFonts w:ascii="Times New Roman" w:hAnsi="Times New Roman" w:cs="Times New Roman"/>
        </w:rPr>
        <w:t>Date: ___________________________</w:t>
      </w:r>
    </w:p>
    <w:p w14:paraId="21ADEAB9" w14:textId="77777777" w:rsidR="008B0091" w:rsidRDefault="008B0091" w:rsidP="00716BA4">
      <w:pPr>
        <w:pStyle w:val="Heading3"/>
        <w:spacing w:before="0" w:line="240" w:lineRule="auto"/>
        <w:rPr>
          <w:rFonts w:ascii="Times New Roman" w:hAnsi="Times New Roman" w:cs="Times New Roman"/>
        </w:rPr>
      </w:pPr>
    </w:p>
    <w:p w14:paraId="47B66EB4" w14:textId="187D8041" w:rsidR="00C02436" w:rsidRPr="00716BA4" w:rsidRDefault="00000000" w:rsidP="00716BA4">
      <w:pPr>
        <w:pStyle w:val="Heading3"/>
        <w:spacing w:before="0" w:line="240" w:lineRule="auto"/>
        <w:rPr>
          <w:rFonts w:ascii="Times New Roman" w:hAnsi="Times New Roman" w:cs="Times New Roman"/>
        </w:rPr>
      </w:pPr>
      <w:r w:rsidRPr="00716BA4">
        <w:rPr>
          <w:rFonts w:ascii="Times New Roman" w:hAnsi="Times New Roman" w:cs="Times New Roman"/>
        </w:rPr>
        <w:t>7. Editorial Use Only</w:t>
      </w:r>
    </w:p>
    <w:p w14:paraId="3CC1D9DD"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Decision by Editorial Office:</w:t>
      </w:r>
      <w:r w:rsidRPr="00716BA4">
        <w:rPr>
          <w:rFonts w:ascii="Times New Roman" w:hAnsi="Times New Roman" w:cs="Times New Roman"/>
        </w:rPr>
        <w:br/>
      </w:r>
      <w:r w:rsidRPr="00716BA4">
        <w:rPr>
          <w:rFonts w:ascii="Segoe UI Symbol" w:hAnsi="Segoe UI Symbol" w:cs="Segoe UI Symbol"/>
        </w:rPr>
        <w:t>☐</w:t>
      </w:r>
      <w:r w:rsidRPr="00716BA4">
        <w:rPr>
          <w:rFonts w:ascii="Times New Roman" w:hAnsi="Times New Roman" w:cs="Times New Roman"/>
        </w:rPr>
        <w:t xml:space="preserve"> Approved   </w:t>
      </w:r>
      <w:r w:rsidRPr="00716BA4">
        <w:rPr>
          <w:rFonts w:ascii="Segoe UI Symbol" w:hAnsi="Segoe UI Symbol" w:cs="Segoe UI Symbol"/>
        </w:rPr>
        <w:t>☐</w:t>
      </w:r>
      <w:r w:rsidRPr="00716BA4">
        <w:rPr>
          <w:rFonts w:ascii="Times New Roman" w:hAnsi="Times New Roman" w:cs="Times New Roman"/>
        </w:rPr>
        <w:t xml:space="preserve"> Not Approved</w:t>
      </w:r>
    </w:p>
    <w:p w14:paraId="73CFD164" w14:textId="77777777" w:rsidR="00C02436" w:rsidRPr="00716BA4" w:rsidRDefault="00000000" w:rsidP="00716BA4">
      <w:pPr>
        <w:spacing w:after="0" w:line="240" w:lineRule="auto"/>
        <w:rPr>
          <w:rFonts w:ascii="Times New Roman" w:hAnsi="Times New Roman" w:cs="Times New Roman"/>
        </w:rPr>
      </w:pPr>
      <w:r w:rsidRPr="00716BA4">
        <w:rPr>
          <w:rFonts w:ascii="Times New Roman" w:hAnsi="Times New Roman" w:cs="Times New Roman"/>
        </w:rPr>
        <w:t>Comments (if any): _________________________________________</w:t>
      </w:r>
    </w:p>
    <w:p w14:paraId="682CAA39" w14:textId="77777777" w:rsidR="008B0091" w:rsidRDefault="008B0091" w:rsidP="00716BA4">
      <w:pPr>
        <w:spacing w:after="0" w:line="240" w:lineRule="auto"/>
        <w:rPr>
          <w:rFonts w:ascii="Times New Roman" w:hAnsi="Times New Roman" w:cs="Times New Roman"/>
        </w:rPr>
      </w:pPr>
    </w:p>
    <w:p w14:paraId="736A8AF6" w14:textId="77777777" w:rsidR="00F23569" w:rsidRDefault="00F23569" w:rsidP="00716BA4">
      <w:pPr>
        <w:spacing w:after="0" w:line="240" w:lineRule="auto"/>
        <w:rPr>
          <w:rFonts w:ascii="Times New Roman" w:hAnsi="Times New Roman" w:cs="Times New Roman"/>
        </w:rPr>
      </w:pPr>
    </w:p>
    <w:p w14:paraId="06A0EEEE" w14:textId="28127C06" w:rsidR="00C02436" w:rsidRPr="00716BA4" w:rsidRDefault="00000000" w:rsidP="00F23569">
      <w:pPr>
        <w:spacing w:after="0" w:line="360" w:lineRule="auto"/>
        <w:rPr>
          <w:rFonts w:ascii="Times New Roman" w:hAnsi="Times New Roman" w:cs="Times New Roman"/>
        </w:rPr>
      </w:pPr>
      <w:r w:rsidRPr="00716BA4">
        <w:rPr>
          <w:rFonts w:ascii="Times New Roman" w:hAnsi="Times New Roman" w:cs="Times New Roman"/>
        </w:rPr>
        <w:t>Editor-in-Chief / Managing Editor: ___________________________</w:t>
      </w:r>
    </w:p>
    <w:p w14:paraId="66FACED7" w14:textId="77777777" w:rsidR="00C02436" w:rsidRPr="00716BA4" w:rsidRDefault="00000000" w:rsidP="00F23569">
      <w:pPr>
        <w:spacing w:after="0" w:line="360" w:lineRule="auto"/>
        <w:rPr>
          <w:rFonts w:ascii="Times New Roman" w:hAnsi="Times New Roman" w:cs="Times New Roman"/>
        </w:rPr>
      </w:pPr>
      <w:r w:rsidRPr="00716BA4">
        <w:rPr>
          <w:rFonts w:ascii="Times New Roman" w:hAnsi="Times New Roman" w:cs="Times New Roman"/>
        </w:rPr>
        <w:t>Signature: ___________________________</w:t>
      </w:r>
    </w:p>
    <w:p w14:paraId="3EDDF8A7" w14:textId="77777777" w:rsidR="00C02436" w:rsidRPr="00716BA4" w:rsidRDefault="00000000" w:rsidP="00F23569">
      <w:pPr>
        <w:spacing w:after="0" w:line="360" w:lineRule="auto"/>
        <w:rPr>
          <w:rFonts w:ascii="Times New Roman" w:hAnsi="Times New Roman" w:cs="Times New Roman"/>
        </w:rPr>
      </w:pPr>
      <w:r w:rsidRPr="00716BA4">
        <w:rPr>
          <w:rFonts w:ascii="Times New Roman" w:hAnsi="Times New Roman" w:cs="Times New Roman"/>
        </w:rPr>
        <w:t>Date: ___________________________</w:t>
      </w:r>
    </w:p>
    <w:p w14:paraId="54B769BB" w14:textId="77777777" w:rsidR="00716BA4" w:rsidRPr="00716BA4" w:rsidRDefault="00716BA4" w:rsidP="00716BA4">
      <w:pPr>
        <w:spacing w:after="0" w:line="240" w:lineRule="auto"/>
        <w:rPr>
          <w:rFonts w:ascii="Times New Roman" w:hAnsi="Times New Roman" w:cs="Times New Roman"/>
        </w:rPr>
      </w:pPr>
    </w:p>
    <w:p w14:paraId="706AD51C" w14:textId="690AAEEA" w:rsidR="00716BA4" w:rsidRPr="00716BA4" w:rsidRDefault="00716BA4" w:rsidP="00716BA4">
      <w:pPr>
        <w:autoSpaceDE w:val="0"/>
        <w:autoSpaceDN w:val="0"/>
        <w:adjustRightInd w:val="0"/>
        <w:spacing w:after="0" w:line="240" w:lineRule="auto"/>
        <w:jc w:val="both"/>
        <w:rPr>
          <w:rFonts w:ascii="Times New Roman" w:eastAsiaTheme="minorHAnsi" w:hAnsi="Times New Roman" w:cs="Times New Roman"/>
          <w:b/>
          <w:bCs/>
          <w:sz w:val="16"/>
          <w:szCs w:val="16"/>
        </w:rPr>
      </w:pPr>
      <w:r w:rsidRPr="00716BA4">
        <w:rPr>
          <w:rFonts w:ascii="Times New Roman" w:eastAsiaTheme="minorHAnsi" w:hAnsi="Times New Roman" w:cs="Times New Roman"/>
          <w:b/>
          <w:sz w:val="16"/>
          <w:szCs w:val="16"/>
        </w:rPr>
        <w:t>Note:</w:t>
      </w:r>
      <w:r w:rsidRPr="00716BA4">
        <w:rPr>
          <w:rFonts w:ascii="Times New Roman" w:eastAsiaTheme="minorHAnsi" w:hAnsi="Times New Roman" w:cs="Times New Roman"/>
          <w:sz w:val="16"/>
          <w:szCs w:val="16"/>
        </w:rPr>
        <w:t xml:space="preserve"> Please </w:t>
      </w:r>
      <w:proofErr w:type="gramStart"/>
      <w:r w:rsidRPr="00716BA4">
        <w:rPr>
          <w:rFonts w:ascii="Times New Roman" w:eastAsiaTheme="minorHAnsi" w:hAnsi="Times New Roman" w:cs="Times New Roman"/>
          <w:sz w:val="16"/>
          <w:szCs w:val="16"/>
        </w:rPr>
        <w:t>sign, and</w:t>
      </w:r>
      <w:proofErr w:type="gramEnd"/>
      <w:r w:rsidRPr="00716BA4">
        <w:rPr>
          <w:rFonts w:ascii="Times New Roman" w:eastAsiaTheme="minorHAnsi" w:hAnsi="Times New Roman" w:cs="Times New Roman"/>
          <w:sz w:val="16"/>
          <w:szCs w:val="16"/>
        </w:rPr>
        <w:t xml:space="preserve"> send the form </w:t>
      </w:r>
      <w:r w:rsidR="00E07DD9">
        <w:rPr>
          <w:rFonts w:ascii="Times New Roman" w:eastAsiaTheme="minorHAnsi" w:hAnsi="Times New Roman" w:cs="Times New Roman"/>
          <w:sz w:val="16"/>
          <w:szCs w:val="16"/>
        </w:rPr>
        <w:t xml:space="preserve">in original </w:t>
      </w:r>
      <w:r w:rsidRPr="00716BA4">
        <w:rPr>
          <w:rFonts w:ascii="Times New Roman" w:eastAsiaTheme="minorHAnsi" w:hAnsi="Times New Roman" w:cs="Times New Roman"/>
          <w:sz w:val="16"/>
          <w:szCs w:val="16"/>
        </w:rPr>
        <w:t xml:space="preserve">to the editorial office of </w:t>
      </w:r>
      <w:r w:rsidRPr="00716BA4">
        <w:rPr>
          <w:rFonts w:ascii="Times New Roman" w:eastAsiaTheme="minorHAnsi" w:hAnsi="Times New Roman" w:cs="Times New Roman"/>
          <w:b/>
          <w:sz w:val="16"/>
          <w:szCs w:val="16"/>
        </w:rPr>
        <w:t xml:space="preserve">International Journal of Applied and Experimental Biology at </w:t>
      </w:r>
      <w:hyperlink r:id="rId6" w:history="1">
        <w:r w:rsidRPr="00716BA4">
          <w:rPr>
            <w:rStyle w:val="Hyperlink"/>
            <w:rFonts w:ascii="Times New Roman" w:hAnsi="Times New Roman" w:cs="Times New Roman"/>
            <w:color w:val="008ACB"/>
            <w:sz w:val="16"/>
            <w:szCs w:val="16"/>
            <w:shd w:val="clear" w:color="auto" w:fill="FFFFFF"/>
          </w:rPr>
          <w:t>ijaeb@eminentscientists.com</w:t>
        </w:r>
      </w:hyperlink>
      <w:r w:rsidRPr="00716BA4">
        <w:rPr>
          <w:rFonts w:ascii="Times New Roman" w:eastAsiaTheme="minorHAnsi" w:hAnsi="Times New Roman" w:cs="Times New Roman"/>
          <w:b/>
          <w:sz w:val="16"/>
          <w:szCs w:val="16"/>
        </w:rPr>
        <w:t xml:space="preserve">. </w:t>
      </w:r>
    </w:p>
    <w:p w14:paraId="4D7E96E5" w14:textId="77777777" w:rsidR="00716BA4" w:rsidRPr="00716BA4" w:rsidRDefault="00716BA4" w:rsidP="00716BA4">
      <w:pPr>
        <w:autoSpaceDE w:val="0"/>
        <w:autoSpaceDN w:val="0"/>
        <w:adjustRightInd w:val="0"/>
        <w:spacing w:after="0" w:line="240" w:lineRule="auto"/>
        <w:jc w:val="both"/>
        <w:rPr>
          <w:rFonts w:ascii="Times New Roman" w:eastAsiaTheme="minorHAnsi" w:hAnsi="Times New Roman" w:cs="Times New Roman"/>
          <w:b/>
          <w:bCs/>
          <w:sz w:val="16"/>
          <w:szCs w:val="16"/>
        </w:rPr>
      </w:pPr>
      <w:r w:rsidRPr="00716BA4">
        <w:rPr>
          <w:rFonts w:ascii="Times New Roman" w:hAnsi="Times New Roman" w:cs="Times New Roman"/>
          <w:noProof/>
        </w:rPr>
        <w:drawing>
          <wp:inline distT="0" distB="0" distL="0" distR="0" wp14:anchorId="0C6FB59F" wp14:editId="349753DA">
            <wp:extent cx="838200" cy="295275"/>
            <wp:effectExtent l="0" t="0" r="0" b="9525"/>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CF1B99F" w14:textId="77777777" w:rsidR="00716BA4" w:rsidRPr="00716BA4" w:rsidRDefault="00716BA4" w:rsidP="00716BA4">
      <w:pPr>
        <w:spacing w:after="0" w:line="240" w:lineRule="auto"/>
        <w:rPr>
          <w:rFonts w:ascii="Times New Roman" w:hAnsi="Times New Roman" w:cs="Times New Roman"/>
        </w:rPr>
      </w:pPr>
    </w:p>
    <w:sectPr w:rsidR="00716BA4" w:rsidRPr="00716B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2739132">
    <w:abstractNumId w:val="8"/>
  </w:num>
  <w:num w:numId="2" w16cid:durableId="1277907425">
    <w:abstractNumId w:val="6"/>
  </w:num>
  <w:num w:numId="3" w16cid:durableId="1597857859">
    <w:abstractNumId w:val="5"/>
  </w:num>
  <w:num w:numId="4" w16cid:durableId="1218781149">
    <w:abstractNumId w:val="4"/>
  </w:num>
  <w:num w:numId="5" w16cid:durableId="1374962444">
    <w:abstractNumId w:val="7"/>
  </w:num>
  <w:num w:numId="6" w16cid:durableId="722562730">
    <w:abstractNumId w:val="3"/>
  </w:num>
  <w:num w:numId="7" w16cid:durableId="432749297">
    <w:abstractNumId w:val="2"/>
  </w:num>
  <w:num w:numId="8" w16cid:durableId="413625571">
    <w:abstractNumId w:val="1"/>
  </w:num>
  <w:num w:numId="9" w16cid:durableId="199467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10CD"/>
    <w:rsid w:val="006D0620"/>
    <w:rsid w:val="00716BA4"/>
    <w:rsid w:val="00762D1B"/>
    <w:rsid w:val="007D1698"/>
    <w:rsid w:val="008B0091"/>
    <w:rsid w:val="008F6E94"/>
    <w:rsid w:val="00AA1D8D"/>
    <w:rsid w:val="00B47730"/>
    <w:rsid w:val="00C02436"/>
    <w:rsid w:val="00CB0664"/>
    <w:rsid w:val="00CB7B51"/>
    <w:rsid w:val="00CF0CD7"/>
    <w:rsid w:val="00DF1834"/>
    <w:rsid w:val="00E07DD9"/>
    <w:rsid w:val="00E804D7"/>
    <w:rsid w:val="00EF1061"/>
    <w:rsid w:val="00F23569"/>
    <w:rsid w:val="00FC1C10"/>
    <w:rsid w:val="00FC693F"/>
    <w:rsid w:val="00FE1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CA48E"/>
  <w14:defaultImageDpi w14:val="300"/>
  <w15:docId w15:val="{0456AA56-F6A1-421C-B1CC-EF2D94C4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16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jaeb@eminentscientis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Habib-ur-Rehman Athar</dc:creator>
  <cp:keywords/>
  <dc:description>generated by python-docx</dc:description>
  <cp:lastModifiedBy>Habib Athar</cp:lastModifiedBy>
  <cp:revision>2</cp:revision>
  <dcterms:created xsi:type="dcterms:W3CDTF">2025-10-21T12:42:00Z</dcterms:created>
  <dcterms:modified xsi:type="dcterms:W3CDTF">2025-10-21T12:42:00Z</dcterms:modified>
  <cp:category/>
</cp:coreProperties>
</file>